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ZIGZAG    </w:t>
      </w:r>
      <w:r>
        <w:t xml:space="preserve">   ARMPIT    </w:t>
      </w:r>
      <w:r>
        <w:t xml:space="preserve">   XRAY    </w:t>
      </w:r>
      <w:r>
        <w:t xml:space="preserve">   SHOVEL    </w:t>
      </w:r>
      <w:r>
        <w:t xml:space="preserve">   YELNATS    </w:t>
      </w:r>
      <w:r>
        <w:t xml:space="preserve">   SCORPIAN    </w:t>
      </w:r>
      <w:r>
        <w:t xml:space="preserve">   HOT    </w:t>
      </w:r>
      <w:r>
        <w:t xml:space="preserve">   MOUNTAIN    </w:t>
      </w:r>
      <w:r>
        <w:t xml:space="preserve">   DESERT    </w:t>
      </w:r>
      <w:r>
        <w:t xml:space="preserve">   TREASURE    </w:t>
      </w:r>
      <w:r>
        <w:t xml:space="preserve">   READ    </w:t>
      </w:r>
      <w:r>
        <w:t xml:space="preserve">   CAVEMAN    </w:t>
      </w:r>
      <w:r>
        <w:t xml:space="preserve">   CURSE    </w:t>
      </w:r>
      <w:r>
        <w:t xml:space="preserve">   SNEAKERS    </w:t>
      </w:r>
      <w:r>
        <w:t xml:space="preserve">   KATE BARLOW    </w:t>
      </w:r>
      <w:r>
        <w:t xml:space="preserve">   ONIONS    </w:t>
      </w:r>
      <w:r>
        <w:t xml:space="preserve">   WATER    </w:t>
      </w:r>
      <w:r>
        <w:t xml:space="preserve">   LIZARDS    </w:t>
      </w:r>
      <w:r>
        <w:t xml:space="preserve">   WARDEN    </w:t>
      </w:r>
      <w:r>
        <w:t xml:space="preserve">   SUNFLOWER SEEDS    </w:t>
      </w:r>
      <w:r>
        <w:t xml:space="preserve">   ZERO    </w:t>
      </w:r>
      <w:r>
        <w:t xml:space="preserve">   STANLEY    </w:t>
      </w:r>
      <w:r>
        <w:t xml:space="preserve">   CAMP GREEN LAKE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2021-10-11T09:07:16Z</dcterms:created>
  <dcterms:modified xsi:type="dcterms:W3CDTF">2021-10-11T09:07:16Z</dcterms:modified>
</cp:coreProperties>
</file>