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FROST    </w:t>
      </w:r>
      <w:r>
        <w:t xml:space="preserve">   CHARLIE    </w:t>
      </w:r>
      <w:r>
        <w:t xml:space="preserve">   JACK    </w:t>
      </w:r>
      <w:r>
        <w:t xml:space="preserve">   WORLD    </w:t>
      </w:r>
      <w:r>
        <w:t xml:space="preserve">   ELF    </w:t>
      </w:r>
      <w:r>
        <w:t xml:space="preserve">   TOYS    </w:t>
      </w:r>
      <w:r>
        <w:t xml:space="preserve">   SHOPPING    </w:t>
      </w:r>
      <w:r>
        <w:t xml:space="preserve">   BELLS    </w:t>
      </w:r>
      <w:r>
        <w:t xml:space="preserve">   GAMES    </w:t>
      </w:r>
      <w:r>
        <w:t xml:space="preserve">   FUN    </w:t>
      </w:r>
      <w:r>
        <w:t xml:space="preserve">   CHRIST    </w:t>
      </w:r>
      <w:r>
        <w:t xml:space="preserve">   FRIENDS    </w:t>
      </w:r>
      <w:r>
        <w:t xml:space="preserve">   FAMILY    </w:t>
      </w:r>
      <w:r>
        <w:t xml:space="preserve">   PRESENTS    </w:t>
      </w:r>
      <w:r>
        <w:t xml:space="preserve">   HAPPY    </w:t>
      </w:r>
      <w:r>
        <w:t xml:space="preserve">   RAINDEER    </w:t>
      </w:r>
      <w:r>
        <w:t xml:space="preserve">   NORTHPOLE    </w:t>
      </w:r>
      <w:r>
        <w:t xml:space="preserve">   JOLLY    </w:t>
      </w:r>
      <w:r>
        <w:t xml:space="preserve">   MUSIC    </w:t>
      </w:r>
      <w:r>
        <w:t xml:space="preserve">   BALLS    </w:t>
      </w:r>
      <w:r>
        <w:t xml:space="preserve">   SNOW    </w:t>
      </w:r>
      <w:r>
        <w:t xml:space="preserve">   SNOWMAN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HOLIDAYS</dc:title>
  <dcterms:created xsi:type="dcterms:W3CDTF">2021-10-11T09:07:21Z</dcterms:created>
  <dcterms:modified xsi:type="dcterms:W3CDTF">2021-10-11T09:07:21Z</dcterms:modified>
</cp:coreProperties>
</file>