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deck chair    </w:t>
      </w:r>
      <w:r>
        <w:t xml:space="preserve">   shows    </w:t>
      </w:r>
      <w:r>
        <w:t xml:space="preserve">   wind    </w:t>
      </w:r>
      <w:r>
        <w:t xml:space="preserve">   candy floss    </w:t>
      </w:r>
      <w:r>
        <w:t xml:space="preserve">   hot dogs    </w:t>
      </w:r>
      <w:r>
        <w:t xml:space="preserve">   ice cream    </w:t>
      </w:r>
      <w:r>
        <w:t xml:space="preserve">   umbrella    </w:t>
      </w:r>
      <w:r>
        <w:t xml:space="preserve">   amusements    </w:t>
      </w:r>
      <w:r>
        <w:t xml:space="preserve">   pleasure beach    </w:t>
      </w:r>
      <w:r>
        <w:t xml:space="preserve">   pier    </w:t>
      </w:r>
      <w:r>
        <w:t xml:space="preserve">   donkeys    </w:t>
      </w:r>
      <w:r>
        <w:t xml:space="preserve">   rain    </w:t>
      </w:r>
      <w:r>
        <w:t xml:space="preserve">   sun    </w:t>
      </w:r>
      <w:r>
        <w:t xml:space="preserve">   waves    </w:t>
      </w:r>
      <w:r>
        <w:t xml:space="preserve">   shell    </w:t>
      </w:r>
      <w:r>
        <w:t xml:space="preserve">   beach    </w:t>
      </w:r>
      <w:r>
        <w:t xml:space="preserve">   seaside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2021-10-11T09:07:30Z</dcterms:created>
  <dcterms:modified xsi:type="dcterms:W3CDTF">2021-10-11T09:07:30Z</dcterms:modified>
</cp:coreProperties>
</file>