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GOOD FRIDAY    </w:t>
      </w:r>
      <w:r>
        <w:t xml:space="preserve">   HALLOWEEN    </w:t>
      </w:r>
      <w:r>
        <w:t xml:space="preserve">   HOME ALONE    </w:t>
      </w:r>
      <w:r>
        <w:t xml:space="preserve">   CARDS    </w:t>
      </w:r>
      <w:r>
        <w:t xml:space="preserve">   FATHERS DAY    </w:t>
      </w:r>
      <w:r>
        <w:t xml:space="preserve">   MOTHERS DAY    </w:t>
      </w:r>
      <w:r>
        <w:t xml:space="preserve">   CANDY YAMS    </w:t>
      </w:r>
      <w:r>
        <w:t xml:space="preserve">   TURKEY    </w:t>
      </w:r>
      <w:r>
        <w:t xml:space="preserve">   FOURTH OF JULY    </w:t>
      </w:r>
      <w:r>
        <w:t xml:space="preserve">   THANKSGIVING    </w:t>
      </w:r>
      <w:r>
        <w:t xml:space="preserve">   CHRISTMAS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HOLIDAY'S</dc:title>
  <dcterms:created xsi:type="dcterms:W3CDTF">2021-10-11T09:07:57Z</dcterms:created>
  <dcterms:modified xsi:type="dcterms:W3CDTF">2021-10-11T09:07:57Z</dcterms:modified>
</cp:coreProperties>
</file>