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refresh    </w:t>
      </w:r>
      <w:r>
        <w:t xml:space="preserve">   wine    </w:t>
      </w:r>
      <w:r>
        <w:t xml:space="preserve">   food    </w:t>
      </w:r>
      <w:r>
        <w:t xml:space="preserve">   merriment    </w:t>
      </w:r>
      <w:r>
        <w:t xml:space="preserve">   roadtrip    </w:t>
      </w:r>
      <w:r>
        <w:t xml:space="preserve">   relaxation    </w:t>
      </w:r>
      <w:r>
        <w:t xml:space="preserve">   volleyball    </w:t>
      </w:r>
      <w:r>
        <w:t xml:space="preserve">   gardening    </w:t>
      </w:r>
      <w:r>
        <w:t xml:space="preserve">   barbecue    </w:t>
      </w:r>
      <w:r>
        <w:t xml:space="preserve">   outdoors    </w:t>
      </w:r>
      <w:r>
        <w:t xml:space="preserve">   sunshine    </w:t>
      </w:r>
      <w:r>
        <w:t xml:space="preserve">   excitement    </w:t>
      </w:r>
      <w:r>
        <w:t xml:space="preserve">   travel    </w:t>
      </w:r>
      <w:r>
        <w:t xml:space="preserve">   swimming    </w:t>
      </w:r>
      <w:r>
        <w:t xml:space="preserve">   picnic    </w:t>
      </w:r>
      <w:r>
        <w:t xml:space="preserve">   family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HOLIDAYS!</dc:title>
  <dcterms:created xsi:type="dcterms:W3CDTF">2021-10-11T09:07:46Z</dcterms:created>
  <dcterms:modified xsi:type="dcterms:W3CDTF">2021-10-11T09:07:46Z</dcterms:modified>
</cp:coreProperties>
</file>