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MISTLETOE    </w:t>
      </w:r>
      <w:r>
        <w:t xml:space="preserve">   PARTIES    </w:t>
      </w:r>
      <w:r>
        <w:t xml:space="preserve">   FRUIT    </w:t>
      </w:r>
      <w:r>
        <w:t xml:space="preserve">   FRUIT PUNCH    </w:t>
      </w:r>
      <w:r>
        <w:t xml:space="preserve">   ICICLES    </w:t>
      </w:r>
      <w:r>
        <w:t xml:space="preserve">   COLD    </w:t>
      </w:r>
      <w:r>
        <w:t xml:space="preserve">   BOOTS    </w:t>
      </w:r>
      <w:r>
        <w:t xml:space="preserve">   MITTENS    </w:t>
      </w:r>
      <w:r>
        <w:t xml:space="preserve">   SCARVES    </w:t>
      </w:r>
      <w:r>
        <w:t xml:space="preserve">   COATS    </w:t>
      </w:r>
      <w:r>
        <w:t xml:space="preserve">   FIREWORKS    </w:t>
      </w:r>
      <w:r>
        <w:t xml:space="preserve">   EGGNOG    </w:t>
      </w:r>
      <w:r>
        <w:t xml:space="preserve">   FRUITCAKE    </w:t>
      </w:r>
      <w:r>
        <w:t xml:space="preserve">   SNOWMAN    </w:t>
      </w:r>
      <w:r>
        <w:t xml:space="preserve">   CUPID    </w:t>
      </w:r>
      <w:r>
        <w:t xml:space="preserve">   COMET    </w:t>
      </w:r>
      <w:r>
        <w:t xml:space="preserve">   BLITZEN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RUDOLPH    </w:t>
      </w:r>
      <w:r>
        <w:t xml:space="preserve">   SNOW    </w:t>
      </w:r>
      <w:r>
        <w:t xml:space="preserve">   GARLAND    </w:t>
      </w:r>
      <w:r>
        <w:t xml:space="preserve">   PRESENTS    </w:t>
      </w:r>
      <w:r>
        <w:t xml:space="preserve">   ELVES    </w:t>
      </w:r>
      <w:r>
        <w:t xml:space="preserve">   REINDEER    </w:t>
      </w:r>
      <w:r>
        <w:t xml:space="preserve">   MRS. CLAUS    </w:t>
      </w:r>
      <w:r>
        <w:t xml:space="preserve">   DECORATIONS    </w:t>
      </w:r>
      <w:r>
        <w:t xml:space="preserve">   LIGHTS    </w:t>
      </w:r>
      <w:r>
        <w:t xml:space="preserve">   CANDLES    </w:t>
      </w:r>
      <w:r>
        <w:t xml:space="preserve">   SONGS    </w:t>
      </w:r>
      <w:r>
        <w:t xml:space="preserve">   BELLS    </w:t>
      </w:r>
      <w:r>
        <w:t xml:space="preserve">   SLEIGH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2021-10-12T20:46:33Z</dcterms:created>
  <dcterms:modified xsi:type="dcterms:W3CDTF">2021-10-12T20:46:33Z</dcterms:modified>
</cp:coreProperties>
</file>