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VETERANS DAY    </w:t>
      </w:r>
      <w:r>
        <w:t xml:space="preserve">   COLUMBUS DAY    </w:t>
      </w:r>
      <w:r>
        <w:t xml:space="preserve">   LABOR DAY    </w:t>
      </w:r>
      <w:r>
        <w:t xml:space="preserve">   INDEPENDENCE DAY    </w:t>
      </w:r>
      <w:r>
        <w:t xml:space="preserve">   FATHER'S DAY    </w:t>
      </w:r>
      <w:r>
        <w:t xml:space="preserve">   MOTHER'S DAY    </w:t>
      </w:r>
      <w:r>
        <w:t xml:space="preserve">   PRESIDENTS' DAY    </w:t>
      </w:r>
      <w:r>
        <w:t xml:space="preserve">   VALENTINE'S DAY    </w:t>
      </w:r>
      <w:r>
        <w:t xml:space="preserve">   MARIN LUTHER KING JR.    </w:t>
      </w:r>
      <w:r>
        <w:t xml:space="preserve">   NEW YEARS DAY    </w:t>
      </w:r>
      <w:r>
        <w:t xml:space="preserve">   VALENTINES DAY    </w:t>
      </w:r>
      <w:r>
        <w:t xml:space="preserve">   EASTER    </w:t>
      </w:r>
      <w:r>
        <w:t xml:space="preserve">   CHRISTMAS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2021-10-12T20:46:54Z</dcterms:created>
  <dcterms:modified xsi:type="dcterms:W3CDTF">2021-10-12T20:46:54Z</dcterms:modified>
</cp:coreProperties>
</file>