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HOLIDAYS</w:t>
      </w:r>
    </w:p>
    <w:p>
      <w:pPr>
        <w:pStyle w:val="Questions"/>
      </w:pPr>
      <w:r>
        <w:t xml:space="preserve">1. DSERIPETNS DAY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BLAOR ADY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ETRASE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SERETANV' DYA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GKNVATSGHIIN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IRMEMALO DYA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TAINMR HRETUL NKGI AYD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8. HTURFO OF LJUY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NWE RYEAS AYD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ENW YSERA VEE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OOGD IDAYRF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NEHLAWLOE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EIANNSVTLE AYD </w:t>
      </w:r>
      <w:r>
        <w:rPr>
          <w:u w:val="single"/>
        </w:rPr>
        <w:t xml:space="preserve">____________________________________</w:t>
      </w:r>
    </w:p>
    <w:p>
      <w:pPr>
        <w:pStyle w:val="WordBankLarge"/>
      </w:pPr>
      <w:r>
        <w:t xml:space="preserve">   PRESIDENTS DAY    </w:t>
      </w:r>
      <w:r>
        <w:t xml:space="preserve">   LABOR DAY    </w:t>
      </w:r>
      <w:r>
        <w:t xml:space="preserve">   EASTER    </w:t>
      </w:r>
      <w:r>
        <w:t xml:space="preserve">   VETERAN'S DAY    </w:t>
      </w:r>
      <w:r>
        <w:t xml:space="preserve">   THANKSGIVING    </w:t>
      </w:r>
      <w:r>
        <w:t xml:space="preserve">   MEMORIAL DAY    </w:t>
      </w:r>
      <w:r>
        <w:t xml:space="preserve">   MARTIN LUTHER KING DAY    </w:t>
      </w:r>
      <w:r>
        <w:t xml:space="preserve">   FOURTH OF JULY     </w:t>
      </w:r>
      <w:r>
        <w:t xml:space="preserve">   NEW YEARS DAY    </w:t>
      </w:r>
      <w:r>
        <w:t xml:space="preserve">   NEW YEARS EVE    </w:t>
      </w:r>
      <w:r>
        <w:t xml:space="preserve">   GOOD FRIDAY    </w:t>
      </w:r>
      <w:r>
        <w:t xml:space="preserve">   HALLOWEEN    </w:t>
      </w:r>
      <w:r>
        <w:t xml:space="preserve">   VALENTINES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HOLIDAYS</dc:title>
  <dcterms:created xsi:type="dcterms:W3CDTF">2021-10-12T20:38:27Z</dcterms:created>
  <dcterms:modified xsi:type="dcterms:W3CDTF">2021-10-12T20:38:27Z</dcterms:modified>
</cp:coreProperties>
</file>