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WATERPARK    </w:t>
      </w:r>
      <w:r>
        <w:t xml:space="preserve">   VISA    </w:t>
      </w:r>
      <w:r>
        <w:t xml:space="preserve">   UNPACK    </w:t>
      </w:r>
      <w:r>
        <w:t xml:space="preserve">   TOURIST    </w:t>
      </w:r>
      <w:r>
        <w:t xml:space="preserve">   SUNCREAM    </w:t>
      </w:r>
      <w:r>
        <w:t xml:space="preserve">   SUITCASE    </w:t>
      </w:r>
      <w:r>
        <w:t xml:space="preserve">   RESERVATION    </w:t>
      </w:r>
      <w:r>
        <w:t xml:space="preserve">   RESORT    </w:t>
      </w:r>
      <w:r>
        <w:t xml:space="preserve">   PHOTO    </w:t>
      </w:r>
      <w:r>
        <w:t xml:space="preserve">   POSTCARD    </w:t>
      </w:r>
      <w:r>
        <w:t xml:space="preserve">   PASSPORT    </w:t>
      </w:r>
      <w:r>
        <w:t xml:space="preserve">   LANDING    </w:t>
      </w:r>
      <w:r>
        <w:t xml:space="preserve">   LUGGAGE    </w:t>
      </w:r>
      <w:r>
        <w:t xml:space="preserve">   JOURNEY    </w:t>
      </w:r>
      <w:r>
        <w:t xml:space="preserve">   ISLAND    </w:t>
      </w:r>
      <w:r>
        <w:t xml:space="preserve">   HOTEL    </w:t>
      </w:r>
      <w:r>
        <w:t xml:space="preserve">   HOLIDAY    </w:t>
      </w:r>
      <w:r>
        <w:t xml:space="preserve">   FLY    </w:t>
      </w:r>
      <w:r>
        <w:t xml:space="preserve">   DESTINATION    </w:t>
      </w:r>
      <w:r>
        <w:t xml:space="preserve">   CURRENCY    </w:t>
      </w:r>
      <w:r>
        <w:t xml:space="preserve">   CRUISESHIP    </w:t>
      </w:r>
      <w:r>
        <w:t xml:space="preserve">   BIKINI    </w:t>
      </w:r>
      <w:r>
        <w:t xml:space="preserve">   BEACH    </w:t>
      </w:r>
      <w:r>
        <w:t xml:space="preserve">   BAGGAGE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2021-10-11T09:07:33Z</dcterms:created>
  <dcterms:modified xsi:type="dcterms:W3CDTF">2021-10-11T09:07:33Z</dcterms:modified>
</cp:coreProperties>
</file>