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</w:t>
      </w:r>
    </w:p>
    <w:p>
      <w:pPr>
        <w:pStyle w:val="Questions"/>
      </w:pPr>
      <w:r>
        <w:t xml:space="preserve">1. MTCASSRHI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HANAKUHK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WAKNAZA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ANATS LACUS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EENRIRED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OTMILESTE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SETILN GTNHI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HINGCR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AELSCDN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GNACIROL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DIARNEEGGRB HOUSE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ICMTARHSS OOCISKE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TELWEV SYDA OF SAHMTSIRC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TUNAHGY OR CEIN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TCSHNESTU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RNTHO PLEO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ATNSI CHAILNSO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WTHARE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RANOSTNME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ENPI TEER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AIRPWGPN PAPRE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OJYLUF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EOGNGG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HPYAP NEW YEAR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2021-10-11T09:07:50Z</dcterms:created>
  <dcterms:modified xsi:type="dcterms:W3CDTF">2021-10-11T09:07:50Z</dcterms:modified>
</cp:coreProperties>
</file>