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BAGGUETTE    </w:t>
      </w:r>
      <w:r>
        <w:t xml:space="preserve">   BONJOUR    </w:t>
      </w:r>
      <w:r>
        <w:t xml:space="preserve">   BREAK    </w:t>
      </w:r>
      <w:r>
        <w:t xml:space="preserve">   CELINE DION    </w:t>
      </w:r>
      <w:r>
        <w:t xml:space="preserve">   EIFFEL    </w:t>
      </w:r>
      <w:r>
        <w:t xml:space="preserve">   FRANCE    </w:t>
      </w:r>
      <w:r>
        <w:t xml:space="preserve">   HOLIDAY MAKERS    </w:t>
      </w:r>
      <w:r>
        <w:t xml:space="preserve">   MIME    </w:t>
      </w:r>
      <w:r>
        <w:t xml:space="preserve">   PARIS    </w:t>
      </w:r>
      <w:r>
        <w:t xml:space="preserve">   QUASON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AND LANGUAGE</dc:title>
  <dcterms:created xsi:type="dcterms:W3CDTF">2021-10-11T09:06:43Z</dcterms:created>
  <dcterms:modified xsi:type="dcterms:W3CDTF">2021-10-11T09:06:43Z</dcterms:modified>
</cp:coreProperties>
</file>