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SNOW    </w:t>
      </w:r>
      <w:r>
        <w:t xml:space="preserve">   ELVES    </w:t>
      </w:r>
      <w:r>
        <w:t xml:space="preserve">   JOLLY    </w:t>
      </w:r>
      <w:r>
        <w:t xml:space="preserve">   SANTA    </w:t>
      </w:r>
      <w:r>
        <w:t xml:space="preserve">   FROSTY    </w:t>
      </w:r>
      <w:r>
        <w:t xml:space="preserve">   HAPPY HOLIDAYS    </w:t>
      </w:r>
      <w:r>
        <w:t xml:space="preserve">   FAMILY    </w:t>
      </w:r>
      <w:r>
        <w:t xml:space="preserve">   MISTLETOE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CHEER</dc:title>
  <dcterms:created xsi:type="dcterms:W3CDTF">2021-11-23T03:41:10Z</dcterms:created>
  <dcterms:modified xsi:type="dcterms:W3CDTF">2021-11-23T03:41:10Z</dcterms:modified>
</cp:coreProperties>
</file>