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FOR THIS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COLORFUL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AROUND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AND TASTY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2021-10-11T09:07:08Z</dcterms:created>
  <dcterms:modified xsi:type="dcterms:W3CDTF">2021-10-11T09:07:08Z</dcterms:modified>
</cp:coreProperties>
</file>