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DIALYSIS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restricted to maximum 1.5 liters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words - one of the several functions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Functional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the retroperitoneal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 electrolyte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Classification for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dialysis that uses the bodies Natural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by which molecules pass through a semi-permeable membrane from a high concentration to a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Result of diabetic complications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Vascular access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disease contributing to the need for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by a vascular surgeon, usually in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System that is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cleaned in hemodialysis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"spreading out" of a solvent across a selectively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cleaning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an organ donor! so patients can receive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Hormone that stimulates red blood cell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waste product of dialysis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 fluid build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DIALYSIS CROSSWORD PUZZLE</dc:title>
  <dcterms:created xsi:type="dcterms:W3CDTF">2021-10-11T09:07:36Z</dcterms:created>
  <dcterms:modified xsi:type="dcterms:W3CDTF">2021-10-11T09:07:36Z</dcterms:modified>
</cp:coreProperties>
</file>