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merry christmas    </w:t>
      </w:r>
      <w:r>
        <w:t xml:space="preserve">   happy new year    </w:t>
      </w:r>
      <w:r>
        <w:t xml:space="preserve">   drum    </w:t>
      </w:r>
      <w:r>
        <w:t xml:space="preserve">   song    </w:t>
      </w:r>
      <w:r>
        <w:t xml:space="preserve">   doll    </w:t>
      </w:r>
      <w:r>
        <w:t xml:space="preserve">   presents    </w:t>
      </w:r>
      <w:r>
        <w:t xml:space="preserve">   cookies    </w:t>
      </w:r>
      <w:r>
        <w:t xml:space="preserve">   candle    </w:t>
      </w:r>
      <w:r>
        <w:t xml:space="preserve">   dreidel    </w:t>
      </w:r>
      <w:r>
        <w:t xml:space="preserve">   hanukkah    </w:t>
      </w:r>
      <w:r>
        <w:t xml:space="preserve">   holiday    </w:t>
      </w:r>
      <w:r>
        <w:t xml:space="preserve">   hotcocoa    </w:t>
      </w:r>
      <w:r>
        <w:t xml:space="preserve">   fireplace    </w:t>
      </w:r>
      <w:r>
        <w:t xml:space="preserve">   boots    </w:t>
      </w:r>
      <w:r>
        <w:t xml:space="preserve">   hat    </w:t>
      </w:r>
      <w:r>
        <w:t xml:space="preserve">   mittens    </w:t>
      </w:r>
      <w:r>
        <w:t xml:space="preserve">   winter coat    </w:t>
      </w:r>
      <w:r>
        <w:t xml:space="preserve">   headphones    </w:t>
      </w:r>
      <w:r>
        <w:t xml:space="preserve">   toys    </w:t>
      </w:r>
      <w:r>
        <w:t xml:space="preserve">   snow    </w:t>
      </w:r>
      <w:r>
        <w:t xml:space="preserve">   mrs claus    </w:t>
      </w:r>
      <w:r>
        <w:t xml:space="preserve">   santa    </w:t>
      </w:r>
      <w:r>
        <w:t xml:space="preserve">   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FUN</dc:title>
  <dcterms:created xsi:type="dcterms:W3CDTF">2021-10-11T09:08:01Z</dcterms:created>
  <dcterms:modified xsi:type="dcterms:W3CDTF">2021-10-11T09:08:01Z</dcterms:modified>
</cp:coreProperties>
</file>