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choir    </w:t>
      </w:r>
      <w:r>
        <w:t xml:space="preserve">   tree    </w:t>
      </w:r>
      <w:r>
        <w:t xml:space="preserve">   dinner    </w:t>
      </w:r>
      <w:r>
        <w:t xml:space="preserve">   santa    </w:t>
      </w:r>
      <w:r>
        <w:t xml:space="preserve">   stocking    </w:t>
      </w:r>
      <w:r>
        <w:t xml:space="preserve">   baking    </w:t>
      </w:r>
      <w:r>
        <w:t xml:space="preserve">   gifts    </w:t>
      </w:r>
      <w:r>
        <w:t xml:space="preserve">   candles    </w:t>
      </w:r>
      <w:r>
        <w:t xml:space="preserve">   church    </w:t>
      </w:r>
      <w:r>
        <w:t xml:space="preserve">   friends    </w:t>
      </w:r>
      <w:r>
        <w:t xml:space="preserve">   family    </w:t>
      </w:r>
      <w:r>
        <w:t xml:space="preserve">   ornaments    </w:t>
      </w:r>
      <w:r>
        <w:t xml:space="preserve">   star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2021-10-11T09:08:06Z</dcterms:created>
  <dcterms:modified xsi:type="dcterms:W3CDTF">2021-10-11T09:08:06Z</dcterms:modified>
</cp:coreProperties>
</file>