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JOKE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MOST POPULAR CHRISTMAS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KID WHO DOESN'T BELIEVE IN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CHRISTMAS CAROL IS A FAVORITE OF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SANTA'S FAVORITE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CAROL IS HEARD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SAYS OH, OH, 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MAN WHO STOLE AN ADVENT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PINE HAS THE SHARPESS NEEDLES?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GET IF YOU CROSS A BELL WITH A SKUNK?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MARY AND JOSEPH KNOW THAT JESUS WAS 7 POUNDS, 6 OUNCES WHEN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CALL A LOBSTER THAT WON'T SHARE ITS CHRISTMAS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GOES HO, HO, SWOOSH, HO, HO, SWOOSH?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DID SCROOGE WIN THE FOOTBALL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SANTA CLAUSE GO DOWN THE CHIMNEY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SNOWMAN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DO YOU SING AT A SNOWMAN'S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MAN PUT A TRUMPET IN HIS FREEZER?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DON'T YOU EVER SEE FATHER CHRISTMAS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IF YOU CROSS SANTA WITH A DUCK?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MILEY CYRUS HAVE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FAMOUS PLAYWRIGHT WAS TERRIFIED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ARE CHRISTMAS TREES SO BAD AT SEWING?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BEAVER SAY TO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STAMP SAY TO THE CHRISTMAS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 BLIND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POLAR BEARS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CALL A BUNCH OF CHESS PLAYERS BRAGGING ABOUT THEIR GAMES IN A HOTEL LOBBY?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GREEN, COVERED IN TINSEL, AND GOES RIBBET-RIBBET?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JOKE CROSSWORD</dc:title>
  <dcterms:created xsi:type="dcterms:W3CDTF">2021-10-11T09:07:33Z</dcterms:created>
  <dcterms:modified xsi:type="dcterms:W3CDTF">2021-10-11T09:07:33Z</dcterms:modified>
</cp:coreProperties>
</file>