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shopping    </w:t>
      </w:r>
      <w:r>
        <w:t xml:space="preserve">   mass    </w:t>
      </w:r>
      <w:r>
        <w:t xml:space="preserve">   christmas    </w:t>
      </w:r>
      <w:r>
        <w:t xml:space="preserve">   Jesus    </w:t>
      </w:r>
      <w:r>
        <w:t xml:space="preserve">   fun    </w:t>
      </w:r>
      <w:r>
        <w:t xml:space="preserve">   toys    </w:t>
      </w:r>
      <w:r>
        <w:t xml:space="preserve">   desserts    </w:t>
      </w:r>
      <w:r>
        <w:t xml:space="preserve">   games    </w:t>
      </w:r>
      <w:r>
        <w:t xml:space="preserve">   nanny    </w:t>
      </w:r>
      <w:r>
        <w:t xml:space="preserve">   cousins    </w:t>
      </w:r>
      <w:r>
        <w:t xml:space="preserve">   laughter    </w:t>
      </w:r>
      <w:r>
        <w:t xml:space="preserve">   family    </w:t>
      </w:r>
      <w:r>
        <w:t xml:space="preserve">   carols    </w:t>
      </w:r>
      <w:r>
        <w:t xml:space="preserve">   presents    </w:t>
      </w:r>
      <w:r>
        <w:t xml:space="preserve">   tamales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SCRAMBLE</dc:title>
  <dcterms:created xsi:type="dcterms:W3CDTF">2021-10-11T09:07:41Z</dcterms:created>
  <dcterms:modified xsi:type="dcterms:W3CDTF">2021-10-11T09:07:41Z</dcterms:modified>
</cp:coreProperties>
</file>