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SCRAMBLE</w:t>
      </w:r>
    </w:p>
    <w:p>
      <w:pPr>
        <w:pStyle w:val="Questions"/>
      </w:pPr>
      <w:r>
        <w:t xml:space="preserve">1. MNONAWS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ROTNH EPLO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ESTSRNPE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LESHIG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MECYIHN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TSAAN SLCAU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WFOSASKELN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NDIERREE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CRSIATSMH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TOMNNASER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SCRAMBLE</dc:title>
  <dcterms:created xsi:type="dcterms:W3CDTF">2021-10-11T09:08:05Z</dcterms:created>
  <dcterms:modified xsi:type="dcterms:W3CDTF">2021-10-11T09:08:05Z</dcterms:modified>
</cp:coreProperties>
</file>