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CANDYCANES    </w:t>
      </w:r>
      <w:r>
        <w:t xml:space="preserve">   CARDS    </w:t>
      </w:r>
      <w:r>
        <w:t xml:space="preserve">   CHRISTMAS    </w:t>
      </w:r>
      <w:r>
        <w:t xml:space="preserve">   COOKIES    </w:t>
      </w:r>
      <w:r>
        <w:t xml:space="preserve">   FROSTY    </w:t>
      </w:r>
      <w:r>
        <w:t xml:space="preserve">   JINGLEBELLS    </w:t>
      </w:r>
      <w:r>
        <w:t xml:space="preserve">   LIGHTS    </w:t>
      </w:r>
      <w:r>
        <w:t xml:space="preserve">   MISTLETOE    </w:t>
      </w:r>
      <w:r>
        <w:t xml:space="preserve">   NIGHT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WORDSEARCH</dc:title>
  <dcterms:created xsi:type="dcterms:W3CDTF">2021-10-11T09:07:37Z</dcterms:created>
  <dcterms:modified xsi:type="dcterms:W3CDTF">2021-10-11T09:07:37Z</dcterms:modified>
</cp:coreProperties>
</file>