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ridge of water that breaks on the shore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cold pudding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stay under canvas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of clothing you wear in the sea?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toy that flys on the end of a 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you can do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sand between the sea and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items required for the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 drop to the sea from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to make a sandcastle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2021-10-11T09:07:55Z</dcterms:created>
  <dcterms:modified xsi:type="dcterms:W3CDTF">2021-10-11T09:07:55Z</dcterms:modified>
</cp:coreProperties>
</file>