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KNOW ABOUT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PULLS THIS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YOU KISS UNDER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TIME AROUND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CHRISTMAS OIL OR LOTION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HANG THESE ON THE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2021-10-11T09:08:07Z</dcterms:created>
  <dcterms:modified xsi:type="dcterms:W3CDTF">2021-10-11T09:08:07Z</dcterms:modified>
</cp:coreProperties>
</file>