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HOLIDAY WORD FIND 2017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ADVENT    </w:t>
      </w:r>
      <w:r>
        <w:t xml:space="preserve">   ANGEL    </w:t>
      </w:r>
      <w:r>
        <w:t xml:space="preserve">   CAROLERS    </w:t>
      </w:r>
      <w:r>
        <w:t xml:space="preserve">   CHIMNEY    </w:t>
      </w:r>
      <w:r>
        <w:t xml:space="preserve">   COOKIES    </w:t>
      </w:r>
      <w:r>
        <w:t xml:space="preserve">   ELVES    </w:t>
      </w:r>
      <w:r>
        <w:t xml:space="preserve">   GINGERBREAD HOUSE    </w:t>
      </w:r>
      <w:r>
        <w:t xml:space="preserve">   HANUKKAH    </w:t>
      </w:r>
      <w:r>
        <w:t xml:space="preserve">   HOHOHO    </w:t>
      </w:r>
      <w:r>
        <w:t xml:space="preserve">   HOLLY    </w:t>
      </w:r>
      <w:r>
        <w:t xml:space="preserve">   HOT CHOCOLATE    </w:t>
      </w:r>
      <w:r>
        <w:t xml:space="preserve">   JESUS    </w:t>
      </w:r>
      <w:r>
        <w:t xml:space="preserve">   LEFSE    </w:t>
      </w:r>
      <w:r>
        <w:t xml:space="preserve">   LIGHTS    </w:t>
      </w:r>
      <w:r>
        <w:t xml:space="preserve">   MANGER    </w:t>
      </w:r>
      <w:r>
        <w:t xml:space="preserve">   MENORAH    </w:t>
      </w:r>
      <w:r>
        <w:t xml:space="preserve">   PARUMPAPUMPUM    </w:t>
      </w:r>
      <w:r>
        <w:t xml:space="preserve">   POINSETTIA    </w:t>
      </w:r>
      <w:r>
        <w:t xml:space="preserve">   PRESENTS    </w:t>
      </w:r>
      <w:r>
        <w:t xml:space="preserve">   RUDOLPH    </w:t>
      </w:r>
      <w:r>
        <w:t xml:space="preserve">   SANTA CLAUS    </w:t>
      </w:r>
      <w:r>
        <w:t xml:space="preserve">   SLEDDING    </w:t>
      </w:r>
      <w:r>
        <w:t xml:space="preserve">   SLEIGH    </w:t>
      </w:r>
      <w:r>
        <w:t xml:space="preserve">   SNOWMAN    </w:t>
      </w:r>
      <w:r>
        <w:t xml:space="preserve">   STOCKINGS    </w:t>
      </w:r>
      <w:r>
        <w:t xml:space="preserve">   TINSEL    </w:t>
      </w:r>
      <w:r>
        <w:t xml:space="preserve">   TREE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HOLIDAY WORD FIND 2017</dc:title>
  <dcterms:created xsi:type="dcterms:W3CDTF">2021-10-11T09:07:16Z</dcterms:created>
  <dcterms:modified xsi:type="dcterms:W3CDTF">2021-10-11T09:07:16Z</dcterms:modified>
</cp:coreProperties>
</file>