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HOLIDAY WORD MATCH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Santa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Nog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Christmas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Pole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Candy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Nice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Gingerbread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Flake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North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Cookie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Jingle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Bells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Frosty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Claus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Stocking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Stuffer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Naughty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Tree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Egg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Cane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Snow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Snowman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HOLIDAY WORD MATCH</dc:title>
  <dcterms:created xsi:type="dcterms:W3CDTF">2021-10-11T09:08:00Z</dcterms:created>
  <dcterms:modified xsi:type="dcterms:W3CDTF">2021-10-11T09:08:00Z</dcterms:modified>
</cp:coreProperties>
</file>