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CHOCOLATE    </w:t>
      </w:r>
      <w:r>
        <w:t xml:space="preserve">   HOLIDAY    </w:t>
      </w:r>
      <w:r>
        <w:t xml:space="preserve">   GLOVES    </w:t>
      </w:r>
      <w:r>
        <w:t xml:space="preserve">   FIRE    </w:t>
      </w:r>
      <w:r>
        <w:t xml:space="preserve">   SCARF    </w:t>
      </w:r>
      <w:r>
        <w:t xml:space="preserve">   GARLAND    </w:t>
      </w:r>
      <w:r>
        <w:t xml:space="preserve">   ORNAMENTS    </w:t>
      </w:r>
      <w:r>
        <w:t xml:space="preserve">   TREE    </w:t>
      </w:r>
      <w:r>
        <w:t xml:space="preserve">   COLD    </w:t>
      </w:r>
      <w:r>
        <w:t xml:space="preserve">   PRESENTS    </w:t>
      </w:r>
      <w:r>
        <w:t xml:space="preserve">   LIGHTS    </w:t>
      </w:r>
      <w:r>
        <w:t xml:space="preserve">   ICE    </w:t>
      </w:r>
      <w:r>
        <w:t xml:space="preserve">   SNOWFLAKE    </w:t>
      </w:r>
      <w:r>
        <w:t xml:space="preserve">   STAR    </w:t>
      </w:r>
      <w:r>
        <w:t xml:space="preserve">   SNOWMAN    </w:t>
      </w:r>
      <w:r>
        <w:t xml:space="preserve">   SNOW    </w:t>
      </w:r>
      <w:r>
        <w:t xml:space="preserve">   SANTA CLAUS    </w:t>
      </w:r>
      <w:r>
        <w:t xml:space="preserve">   RUDOLPH    </w:t>
      </w:r>
      <w:r>
        <w:t xml:space="preserve">   REINDEER    </w:t>
      </w:r>
      <w:r>
        <w:t xml:space="preserve">   RED    </w:t>
      </w:r>
      <w:r>
        <w:t xml:space="preserve">   PRANCER    </w:t>
      </w:r>
      <w:r>
        <w:t xml:space="preserve">   GRINCH    </w:t>
      </w:r>
      <w:r>
        <w:t xml:space="preserve">   GREEN    </w:t>
      </w:r>
      <w:r>
        <w:t xml:space="preserve">   GIFTS    </w:t>
      </w:r>
      <w:r>
        <w:t xml:space="preserve">   FROSTY    </w:t>
      </w:r>
      <w:r>
        <w:t xml:space="preserve">   FAMILY    </w:t>
      </w:r>
      <w:r>
        <w:t xml:space="preserve">   EGGNOG    </w:t>
      </w:r>
      <w:r>
        <w:t xml:space="preserve">   DECEMBER    </w:t>
      </w:r>
      <w:r>
        <w:t xml:space="preserve">   CANDY CANE    </w:t>
      </w:r>
      <w:r>
        <w:t xml:space="preserve">   BLITZEN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2021-10-11T09:08:19Z</dcterms:created>
  <dcterms:modified xsi:type="dcterms:W3CDTF">2021-10-11T09:08:19Z</dcterms:modified>
</cp:coreProperties>
</file>