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HOLISTIC HIKES ADVENTURE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expanse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Journeys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Arm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 a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Restfulness or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mark or series of signs for a taken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Four divisions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Deep mental involvement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Intellectual moral and social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Popular time for hiking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exciting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Make stronger and more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Carrying one’s belongings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Holy expedition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Physical world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Footslog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Terra Firma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Set of circumstances that makes something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Period of travelling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Characteristic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 through an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Careful management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Flora or Fauna in natural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Persist in the face of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Re-establish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 a positive feeling in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Emotional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Land used for recreation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Hiking requirement for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Natural elevation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Items with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state of the atmosphere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HOLISTIC HIKES ADVENTURE CROSSWORD</dc:title>
  <dcterms:created xsi:type="dcterms:W3CDTF">2021-10-11T09:09:07Z</dcterms:created>
  <dcterms:modified xsi:type="dcterms:W3CDTF">2021-10-11T09:09:07Z</dcterms:modified>
</cp:coreProperties>
</file>