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CELEBRATION    </w:t>
      </w:r>
      <w:r>
        <w:t xml:space="preserve">   COLOUR    </w:t>
      </w:r>
      <w:r>
        <w:t xml:space="preserve">   DEVOTION    </w:t>
      </w:r>
      <w:r>
        <w:t xml:space="preserve">   EVIL    </w:t>
      </w:r>
      <w:r>
        <w:t xml:space="preserve">   FESTIVAL    </w:t>
      </w:r>
      <w:r>
        <w:t xml:space="preserve">   GOOD    </w:t>
      </w:r>
      <w:r>
        <w:t xml:space="preserve">   HALF HUMAN    </w:t>
      </w:r>
      <w:r>
        <w:t xml:space="preserve">   HALF LION    </w:t>
      </w:r>
      <w:r>
        <w:t xml:space="preserve">   HIRANYAKASHIPU    </w:t>
      </w:r>
      <w:r>
        <w:t xml:space="preserve">   HOLI    </w:t>
      </w:r>
      <w:r>
        <w:t xml:space="preserve">   HOLIKA    </w:t>
      </w:r>
      <w:r>
        <w:t xml:space="preserve">   KRISHNA    </w:t>
      </w:r>
      <w:r>
        <w:t xml:space="preserve">   NARSIMHA    </w:t>
      </w:r>
      <w:r>
        <w:t xml:space="preserve">   PRAHLAD    </w:t>
      </w:r>
      <w:r>
        <w:t xml:space="preserve">   RADHA    </w:t>
      </w:r>
      <w:r>
        <w:t xml:space="preserve">   SON    </w:t>
      </w:r>
      <w:r>
        <w:t xml:space="preserve">   VICTORY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</dc:title>
  <dcterms:created xsi:type="dcterms:W3CDTF">2021-10-11T09:07:40Z</dcterms:created>
  <dcterms:modified xsi:type="dcterms:W3CDTF">2021-10-11T09:07:40Z</dcterms:modified>
</cp:coreProperties>
</file>