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HOLOCAUST/WW2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that holds one of the biggest Ghettos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Nazis put the Jews after the Ghettos didn't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"Bad Guys"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"good Guys'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that started WW2 and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Jews the Germans have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Germany from 1933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group that the Germans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Germany attacked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many call Germany's army, and their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 the Germans used to kill unsuspecting Jews at the deathcamps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 Jews have to put on their outer article of clothing for identification</w:t>
            </w:r>
          </w:p>
        </w:tc>
      </w:tr>
    </w:tbl>
    <w:p>
      <w:pPr>
        <w:pStyle w:val="WordBankMedium"/>
      </w:pPr>
      <w:r>
        <w:t xml:space="preserve">   JEWISH    </w:t>
      </w:r>
      <w:r>
        <w:t xml:space="preserve">   HITLER    </w:t>
      </w:r>
      <w:r>
        <w:t xml:space="preserve">   ALLIES    </w:t>
      </w:r>
      <w:r>
        <w:t xml:space="preserve">   AXIS    </w:t>
      </w:r>
      <w:r>
        <w:t xml:space="preserve">   Germany    </w:t>
      </w:r>
      <w:r>
        <w:t xml:space="preserve">   STAROFDAVID    </w:t>
      </w:r>
      <w:r>
        <w:t xml:space="preserve">   POLAND    </w:t>
      </w:r>
      <w:r>
        <w:t xml:space="preserve">   NAZIS    </w:t>
      </w:r>
      <w:r>
        <w:t xml:space="preserve">   Warsaw    </w:t>
      </w:r>
      <w:r>
        <w:t xml:space="preserve">   DEATHCAMPS    </w:t>
      </w:r>
      <w:r>
        <w:t xml:space="preserve">   ZyklonB    </w:t>
      </w:r>
      <w:r>
        <w:t xml:space="preserve">   sixmillion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HOLOCAUST/WW2 CROSSWORD</dc:title>
  <dcterms:created xsi:type="dcterms:W3CDTF">2021-10-11T09:09:49Z</dcterms:created>
  <dcterms:modified xsi:type="dcterms:W3CDTF">2021-10-11T09:09:49Z</dcterms:modified>
</cp:coreProperties>
</file>