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nuremberg laws    </w:t>
      </w:r>
      <w:r>
        <w:t xml:space="preserve">   pogrom    </w:t>
      </w:r>
      <w:r>
        <w:t xml:space="preserve">   rescuer    </w:t>
      </w:r>
      <w:r>
        <w:t xml:space="preserve">   refugee    </w:t>
      </w:r>
      <w:r>
        <w:t xml:space="preserve">   resistor    </w:t>
      </w:r>
      <w:r>
        <w:t xml:space="preserve">   yiddish    </w:t>
      </w:r>
      <w:r>
        <w:t xml:space="preserve">   miep    </w:t>
      </w:r>
      <w:r>
        <w:t xml:space="preserve">   victim    </w:t>
      </w:r>
      <w:r>
        <w:t xml:space="preserve">   sa    </w:t>
      </w:r>
      <w:r>
        <w:t xml:space="preserve">   Nazis    </w:t>
      </w:r>
      <w:r>
        <w:t xml:space="preserve">   liberation    </w:t>
      </w:r>
      <w:r>
        <w:t xml:space="preserve">   anne frank    </w:t>
      </w:r>
      <w:r>
        <w:t xml:space="preserve">   aryan    </w:t>
      </w:r>
      <w:r>
        <w:t xml:space="preserve">   death camps    </w:t>
      </w:r>
      <w:r>
        <w:t xml:space="preserve">   edith    </w:t>
      </w:r>
      <w:r>
        <w:t xml:space="preserve">   ghetto    </w:t>
      </w:r>
      <w:r>
        <w:t xml:space="preserve">   gypsies    </w:t>
      </w:r>
      <w:r>
        <w:t xml:space="preserve">   jewish council    </w:t>
      </w:r>
      <w:r>
        <w:t xml:space="preserve">   star of david    </w:t>
      </w:r>
      <w:r>
        <w:t xml:space="preserve">   swastika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2021-10-11T09:09:31Z</dcterms:created>
  <dcterms:modified xsi:type="dcterms:W3CDTF">2021-10-11T09:09:31Z</dcterms:modified>
</cp:coreProperties>
</file>