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involving massive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and unreasonable dislike and intolerance for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Deliberately damaged or disrupted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persecute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people who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destroy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some Jews were 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Damaging or destroying of someone elses property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started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shock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Holocaust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his unfairly blamed for something others have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2021-10-11T09:08:09Z</dcterms:created>
  <dcterms:modified xsi:type="dcterms:W3CDTF">2021-10-11T09:08:09Z</dcterms:modified>
</cp:coreProperties>
</file>