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CAMP USED CARBON MONOXIDE GAS IN BATHHOUSES WITH FAKE SHOWERHEADS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OF THE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CAMP HAD A REVOLT THT RESULTS IN ONLY ABOUT 50 SURVIVORS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LARGE OVENS USED TO DISPOSE OF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OF TRANSPORTATION TO MOVE THE JEWS TO THE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GIVEN TO THE EXTERMINATION OF THE JEWS BY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FOR THE PROCESS OF CHOOSING WHERE NEW ARRIVALS WOULD BE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NAZI PROGRAM WAS ALSO KNOWN AS T-4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GAS USED AT THE EXTERMINATION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UNLIKE OTHER CONCENTRATION CAMPS THE MAIN PURPOSE OF THESE CAMPS WAS MASS KILLINGS AND DISPOSAL OF THE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CAMP TO USE ZYKLON B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NOTORIUS OF THE NAZI KILLING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NAZI WAR CRIMES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BIGGER AUSCHWITZ IT WAS THE MOST EFFICIENT OF THE NAZI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GERMAN CHANCELLOR IS BLAMED FOR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CHILDREN FROM THIS COUNTRY WERE KIDNAPPED AND GIVEN TO GERMAN PARENTS IF THEY MET NAZI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SECRETIVE OF THE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CAMP WAS EVACUATED IN APRIL OF 1944 AFTER KILLING 138,000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2021-10-11T09:08:41Z</dcterms:created>
  <dcterms:modified xsi:type="dcterms:W3CDTF">2021-10-11T09:08:41Z</dcterms:modified>
</cp:coreProperties>
</file>