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BOOK BY ELIE WIESEL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SECTION OF CITY JEWS WERE FORCED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MEANING OF ARBEIT MACHT FREI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GENOCIDE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HEBREW WORD FOR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PEOPLE ARE CALLED THAT MADE IT THROUGH THE HOLOCAUST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OF THE NAZI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THAT WERE TORTURED BY THE GERMANS AND THROWN INTO CONCENTRATIOIN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OVENS BUILT IN CONCENTRATION CAMPS TO BURN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LETTER WRITTEN IN YELLOW STAR OF DAVID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</dc:title>
  <dcterms:created xsi:type="dcterms:W3CDTF">2021-10-11T09:08:57Z</dcterms:created>
  <dcterms:modified xsi:type="dcterms:W3CDTF">2021-10-11T09:08:57Z</dcterms:modified>
</cp:coreProperties>
</file>