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FACISM    </w:t>
      </w:r>
      <w:r>
        <w:t xml:space="preserve">   CONCENTRATION    </w:t>
      </w:r>
      <w:r>
        <w:t xml:space="preserve">   CHANCELLOR    </w:t>
      </w:r>
      <w:r>
        <w:t xml:space="preserve">   GAS CHAMBER    </w:t>
      </w:r>
      <w:r>
        <w:t xml:space="preserve">   ZYKLON B    </w:t>
      </w:r>
      <w:r>
        <w:t xml:space="preserve">   UBERMENSCHEN    </w:t>
      </w:r>
      <w:r>
        <w:t xml:space="preserve">   SELECTION    </w:t>
      </w:r>
      <w:r>
        <w:t xml:space="preserve">   STAR OF DAVID    </w:t>
      </w:r>
      <w:r>
        <w:t xml:space="preserve">   SCAPEGOAT    </w:t>
      </w:r>
      <w:r>
        <w:t xml:space="preserve">   JUDEN    </w:t>
      </w:r>
      <w:r>
        <w:t xml:space="preserve">   HOLOCAUST    </w:t>
      </w:r>
      <w:r>
        <w:t xml:space="preserve">   GHETTO    </w:t>
      </w:r>
      <w:r>
        <w:t xml:space="preserve">   GESTAPO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LEVEL 2</dc:title>
  <dcterms:created xsi:type="dcterms:W3CDTF">2021-10-11T09:08:23Z</dcterms:created>
  <dcterms:modified xsi:type="dcterms:W3CDTF">2021-10-11T09:08:23Z</dcterms:modified>
</cp:coreProperties>
</file>