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HOLOCAUST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Oscar Shindler    </w:t>
      </w:r>
      <w:r>
        <w:t xml:space="preserve">   Heinrich Himmler    </w:t>
      </w:r>
      <w:r>
        <w:t xml:space="preserve">   Elie Wiesel    </w:t>
      </w:r>
      <w:r>
        <w:t xml:space="preserve">   Kosher    </w:t>
      </w:r>
      <w:r>
        <w:t xml:space="preserve">   Ghetto    </w:t>
      </w:r>
      <w:r>
        <w:t xml:space="preserve">   Rabbi    </w:t>
      </w:r>
      <w:r>
        <w:t xml:space="preserve">   Homophobia    </w:t>
      </w:r>
      <w:r>
        <w:t xml:space="preserve">   Gas Chamber    </w:t>
      </w:r>
      <w:r>
        <w:t xml:space="preserve">   Chancellor    </w:t>
      </w:r>
      <w:r>
        <w:t xml:space="preserve">   Deportation    </w:t>
      </w:r>
      <w:r>
        <w:t xml:space="preserve">   Death March    </w:t>
      </w:r>
      <w:r>
        <w:t xml:space="preserve">   Crematorium    </w:t>
      </w:r>
      <w:r>
        <w:t xml:space="preserve">   Gypsy    </w:t>
      </w:r>
      <w:r>
        <w:t xml:space="preserve">   World War II    </w:t>
      </w:r>
      <w:r>
        <w:t xml:space="preserve">   German    </w:t>
      </w:r>
      <w:r>
        <w:t xml:space="preserve">   Final Solution    </w:t>
      </w:r>
      <w:r>
        <w:t xml:space="preserve">   Auschwitz    </w:t>
      </w:r>
      <w:r>
        <w:t xml:space="preserve">   Propaganda    </w:t>
      </w:r>
      <w:r>
        <w:t xml:space="preserve">   Adolf Hitler    </w:t>
      </w:r>
      <w:r>
        <w:t xml:space="preserve">   Wladyslaw Szpilman    </w:t>
      </w:r>
      <w:r>
        <w:t xml:space="preserve">   Dr. Mengele    </w:t>
      </w:r>
      <w:r>
        <w:t xml:space="preserve">   Anti Semitism    </w:t>
      </w:r>
      <w:r>
        <w:t xml:space="preserve">   Star of David    </w:t>
      </w:r>
      <w:r>
        <w:t xml:space="preserve">   Gerda Weissmann    </w:t>
      </w:r>
      <w:r>
        <w:t xml:space="preserve">   Gestapo    </w:t>
      </w:r>
      <w:r>
        <w:t xml:space="preserve">   Jew    </w:t>
      </w:r>
      <w:r>
        <w:t xml:space="preserve">   Swastika    </w:t>
      </w:r>
      <w:r>
        <w:t xml:space="preserve">   Genocide    </w:t>
      </w:r>
      <w:r>
        <w:t xml:space="preserve">   Holocaust    </w:t>
      </w:r>
      <w:r>
        <w:t xml:space="preserve">   Birkenau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WORD SEARCH</dc:title>
  <dcterms:created xsi:type="dcterms:W3CDTF">2021-10-11T09:10:01Z</dcterms:created>
  <dcterms:modified xsi:type="dcterms:W3CDTF">2021-10-11T09:10:01Z</dcterms:modified>
</cp:coreProperties>
</file>