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squabble    </w:t>
      </w:r>
      <w:r>
        <w:t xml:space="preserve">   saaboteur    </w:t>
      </w:r>
      <w:r>
        <w:t xml:space="preserve">   oblique    </w:t>
      </w:r>
      <w:r>
        <w:t xml:space="preserve">   carping    </w:t>
      </w:r>
      <w:r>
        <w:t xml:space="preserve">   enamored    </w:t>
      </w:r>
      <w:r>
        <w:t xml:space="preserve">   coquette    </w:t>
      </w:r>
      <w:r>
        <w:t xml:space="preserve">   wangle    </w:t>
      </w:r>
      <w:r>
        <w:t xml:space="preserve">   harangue    </w:t>
      </w:r>
      <w:r>
        <w:t xml:space="preserve">   clandstine    </w:t>
      </w:r>
      <w:r>
        <w:t xml:space="preserve">   adamant    </w:t>
      </w:r>
      <w:r>
        <w:t xml:space="preserve">   seethe    </w:t>
      </w:r>
      <w:r>
        <w:t xml:space="preserve">   annex    </w:t>
      </w:r>
      <w:r>
        <w:t xml:space="preserve">   dismal    </w:t>
      </w:r>
      <w:r>
        <w:t xml:space="preserve">   drone    </w:t>
      </w:r>
      <w:r>
        <w:t xml:space="preserve">   mayham    </w:t>
      </w:r>
      <w:r>
        <w:t xml:space="preserve">   ruse    </w:t>
      </w:r>
      <w:r>
        <w:t xml:space="preserve">   zany    </w:t>
      </w:r>
      <w:r>
        <w:t xml:space="preserve">   pique    </w:t>
      </w:r>
      <w:r>
        <w:t xml:space="preserve">   sate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2021-10-11T09:09:04Z</dcterms:created>
  <dcterms:modified xsi:type="dcterms:W3CDTF">2021-10-11T09:09:04Z</dcterms:modified>
</cp:coreProperties>
</file>