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HEBREWS    </w:t>
      </w:r>
      <w:r>
        <w:t xml:space="preserve">   JAMES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JOEL    </w:t>
      </w:r>
      <w:r>
        <w:t xml:space="preserve">   DANIEL    </w:t>
      </w:r>
      <w:r>
        <w:t xml:space="preserve">   ISAIAH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KINGS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BIBLE</dc:title>
  <dcterms:created xsi:type="dcterms:W3CDTF">2021-10-11T09:09:49Z</dcterms:created>
  <dcterms:modified xsi:type="dcterms:W3CDTF">2021-10-11T09:09:49Z</dcterms:modified>
</cp:coreProperties>
</file>