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SIN    </w:t>
      </w:r>
      <w:r>
        <w:t xml:space="preserve">   PRIEST    </w:t>
      </w:r>
      <w:r>
        <w:t xml:space="preserve">   JESUS CHRIST    </w:t>
      </w:r>
      <w:r>
        <w:t xml:space="preserve">   HOLY COMMUNION    </w:t>
      </w:r>
      <w:r>
        <w:t xml:space="preserve">   CONSECRATION    </w:t>
      </w:r>
      <w:r>
        <w:t xml:space="preserve">   BODY    </w:t>
      </w:r>
      <w:r>
        <w:t xml:space="preserve">   WINE    </w:t>
      </w:r>
      <w:r>
        <w:t xml:space="preserve">   SACRIFICE    </w:t>
      </w:r>
      <w:r>
        <w:t xml:space="preserve">   MASS    </w:t>
      </w:r>
      <w:r>
        <w:t xml:space="preserve">   HOST    </w:t>
      </w:r>
      <w:r>
        <w:t xml:space="preserve">   GRACE    </w:t>
      </w:r>
      <w:r>
        <w:t xml:space="preserve">   BREAD OF LIFE    </w:t>
      </w:r>
      <w:r>
        <w:t xml:space="preserve">   BLOOD    </w:t>
      </w:r>
      <w:r>
        <w:t xml:space="preserve">   TABERNACLE    </w:t>
      </w:r>
      <w:r>
        <w:t xml:space="preserve">   SACRED HOST    </w:t>
      </w:r>
      <w:r>
        <w:t xml:space="preserve">   LAST SUPPER    </w:t>
      </w:r>
      <w:r>
        <w:t xml:space="preserve">   HOLY EUCHARIST    </w:t>
      </w:r>
      <w:r>
        <w:t xml:space="preserve">   FAITH    </w:t>
      </w:r>
      <w:r>
        <w:t xml:space="preserve">   BREAD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COMMUNION</dc:title>
  <dcterms:created xsi:type="dcterms:W3CDTF">2021-10-11T09:08:28Z</dcterms:created>
  <dcterms:modified xsi:type="dcterms:W3CDTF">2021-10-11T09:08:28Z</dcterms:modified>
</cp:coreProperties>
</file>