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WINE    </w:t>
      </w:r>
      <w:r>
        <w:t xml:space="preserve">   SERVICE    </w:t>
      </w:r>
      <w:r>
        <w:t xml:space="preserve">   SACRAMENT    </w:t>
      </w:r>
      <w:r>
        <w:t xml:space="preserve">   REMEMBERANCE    </w:t>
      </w:r>
      <w:r>
        <w:t xml:space="preserve">   LAST SUPPER    </w:t>
      </w:r>
      <w:r>
        <w:t xml:space="preserve">   LORD    </w:t>
      </w:r>
      <w:r>
        <w:t xml:space="preserve">   JESUS    </w:t>
      </w:r>
      <w:r>
        <w:t xml:space="preserve">   GRACE    </w:t>
      </w:r>
      <w:r>
        <w:t xml:space="preserve">   GIFT    </w:t>
      </w:r>
      <w:r>
        <w:t xml:space="preserve">   CUP    </w:t>
      </w:r>
      <w:r>
        <w:t xml:space="preserve">   SACRIFICE    </w:t>
      </w:r>
      <w:r>
        <w:t xml:space="preserve">   COMMUNION    </w:t>
      </w:r>
      <w:r>
        <w:t xml:space="preserve">   CHALICE    </w:t>
      </w:r>
      <w:r>
        <w:t xml:space="preserve">   BREAD    </w:t>
      </w:r>
      <w:r>
        <w:t xml:space="preserve">   BODY    </w:t>
      </w:r>
      <w:r>
        <w:t xml:space="preserve">   BLOOD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COMMUNION</dc:title>
  <dcterms:created xsi:type="dcterms:W3CDTF">2021-10-11T09:09:11Z</dcterms:created>
  <dcterms:modified xsi:type="dcterms:W3CDTF">2021-10-11T09:09:11Z</dcterms:modified>
</cp:coreProperties>
</file>