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FAMILY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BEHOLD    </w:t>
      </w:r>
      <w:r>
        <w:t xml:space="preserve">   ANGEL    </w:t>
      </w:r>
      <w:r>
        <w:t xml:space="preserve">   FULFILLED    </w:t>
      </w:r>
      <w:r>
        <w:t xml:space="preserve">   ISRAEL    </w:t>
      </w:r>
      <w:r>
        <w:t xml:space="preserve">   PROPHECY    </w:t>
      </w:r>
      <w:r>
        <w:t xml:space="preserve">   PROPHETS    </w:t>
      </w:r>
      <w:r>
        <w:t xml:space="preserve">   GALILEE    </w:t>
      </w:r>
      <w:r>
        <w:t xml:space="preserve">   CHILD    </w:t>
      </w:r>
      <w:r>
        <w:t xml:space="preserve">   EGYPT    </w:t>
      </w:r>
      <w:r>
        <w:t xml:space="preserve">   NAZARETH    </w:t>
      </w:r>
      <w:r>
        <w:t xml:space="preserve">   DREAM    </w:t>
      </w:r>
      <w:r>
        <w:t xml:space="preserve">   MOTHER    </w:t>
      </w:r>
      <w:r>
        <w:t xml:space="preserve">   FATHER    </w:t>
      </w:r>
      <w:r>
        <w:t xml:space="preserve">   HEROD    </w:t>
      </w:r>
      <w:r>
        <w:t xml:space="preserve">   MAGI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SUNDAY</dc:title>
  <dcterms:created xsi:type="dcterms:W3CDTF">2021-10-11T09:09:58Z</dcterms:created>
  <dcterms:modified xsi:type="dcterms:W3CDTF">2021-10-11T09:09:58Z</dcterms:modified>
</cp:coreProperties>
</file>