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ORDERS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the sacrament to become a priest, deacon or bishop.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celebration of becoming a priest is called their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promises the candidate makes are called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candidate wears special ___________ after becoming a priest.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vestment a priest or deacon wears comes in seasonal colors.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Receiving the sacrament of Holy Orders, a man becomes a priest or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must receive the sacrament of Holy Orders to become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_______ for priests, deacons, bishops and the pope to be able to perform their duties.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bishop uses chrism to ______ the man's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scarf-like vestment worn by a priest or a deacon is called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ORDERS CROSSWORD</dc:title>
  <dcterms:created xsi:type="dcterms:W3CDTF">2021-10-11T09:10:06Z</dcterms:created>
  <dcterms:modified xsi:type="dcterms:W3CDTF">2021-10-11T09:10:06Z</dcterms:modified>
</cp:coreProperties>
</file>