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ILLUMINATOR    </w:t>
      </w:r>
      <w:r>
        <w:t xml:space="preserve">   CONSISTENT    </w:t>
      </w:r>
      <w:r>
        <w:t xml:space="preserve">   ACTIVE    </w:t>
      </w:r>
      <w:r>
        <w:t xml:space="preserve">   REVEALER    </w:t>
      </w:r>
      <w:r>
        <w:t xml:space="preserve">   POWERFUL    </w:t>
      </w:r>
      <w:r>
        <w:t xml:space="preserve">   EQUIPPED    </w:t>
      </w:r>
      <w:r>
        <w:t xml:space="preserve">   PERSONAL    </w:t>
      </w:r>
      <w:r>
        <w:t xml:space="preserve">   COMMUNICATOR    </w:t>
      </w:r>
      <w:r>
        <w:t xml:space="preserve">   PERMANENT    </w:t>
      </w:r>
      <w:r>
        <w:t xml:space="preserve">   SPEAKS    </w:t>
      </w:r>
      <w:r>
        <w:t xml:space="preserve">   MOUTHPIECE    </w:t>
      </w:r>
      <w:r>
        <w:t xml:space="preserve">   TRUSTWORTHY    </w:t>
      </w:r>
      <w:r>
        <w:t xml:space="preserve">   TRINITY    </w:t>
      </w:r>
      <w:r>
        <w:t xml:space="preserve">   HELPER    </w:t>
      </w:r>
      <w:r>
        <w:t xml:space="preserve">   LEADER    </w:t>
      </w:r>
      <w:r>
        <w:t xml:space="preserve">   CONSTANT    </w:t>
      </w:r>
      <w:r>
        <w:t xml:space="preserve">   GOOD    </w:t>
      </w:r>
      <w:r>
        <w:t xml:space="preserve">   PATIENT    </w:t>
      </w:r>
      <w:r>
        <w:t xml:space="preserve">   PERSISTENT    </w:t>
      </w:r>
      <w:r>
        <w:t xml:space="preserve">   INDWELLER    </w:t>
      </w:r>
      <w:r>
        <w:t xml:space="preserve">   GIFTGIVER    </w:t>
      </w:r>
      <w:r>
        <w:t xml:space="preserve">   COMPANION    </w:t>
      </w:r>
      <w:r>
        <w:t xml:space="preserve">   COMFORTER    </w:t>
      </w:r>
      <w:r>
        <w:t xml:space="preserve">  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2021-10-11T09:09:39Z</dcterms:created>
  <dcterms:modified xsi:type="dcterms:W3CDTF">2021-10-11T09:09:39Z</dcterms:modified>
</cp:coreProperties>
</file>