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HOLY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TRUTH    </w:t>
      </w:r>
      <w:r>
        <w:t xml:space="preserve">   TRINITY    </w:t>
      </w:r>
      <w:r>
        <w:t xml:space="preserve">   TEACHER    </w:t>
      </w:r>
      <w:r>
        <w:t xml:space="preserve">   SON    </w:t>
      </w:r>
      <w:r>
        <w:t xml:space="preserve">   SANCTIFICATION    </w:t>
      </w:r>
      <w:r>
        <w:t xml:space="preserve">   PROMISE    </w:t>
      </w:r>
      <w:r>
        <w:t xml:space="preserve">   PERSON    </w:t>
      </w:r>
      <w:r>
        <w:t xml:space="preserve">   PEACE    </w:t>
      </w:r>
      <w:r>
        <w:t xml:space="preserve">   OLD TESTAMENT    </w:t>
      </w:r>
      <w:r>
        <w:t xml:space="preserve">   NEW TESTAMENT    </w:t>
      </w:r>
      <w:r>
        <w:t xml:space="preserve">   LOVE    </w:t>
      </w:r>
      <w:r>
        <w:t xml:space="preserve">   JESUS    </w:t>
      </w:r>
      <w:r>
        <w:t xml:space="preserve">   HOLY SPIRIT    </w:t>
      </w:r>
      <w:r>
        <w:t xml:space="preserve">   HELPER    </w:t>
      </w:r>
      <w:r>
        <w:t xml:space="preserve">   GOD    </w:t>
      </w:r>
      <w:r>
        <w:t xml:space="preserve">   GIFT    </w:t>
      </w:r>
      <w:r>
        <w:t xml:space="preserve">   FATHER    </w:t>
      </w:r>
      <w:r>
        <w:t xml:space="preserve">   FAITH    </w:t>
      </w:r>
      <w:r>
        <w:t xml:space="preserve">   CHRISTIANS    </w:t>
      </w:r>
      <w:r>
        <w:t xml:space="preserve">   ALONE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SPIRIT</dc:title>
  <dcterms:created xsi:type="dcterms:W3CDTF">2021-10-11T09:09:59Z</dcterms:created>
  <dcterms:modified xsi:type="dcterms:W3CDTF">2021-10-11T09:09:59Z</dcterms:modified>
</cp:coreProperties>
</file>