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SPIRIT GUIDES US TO THE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Holy Spirit is seen as the spirit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Christ promised to send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should always study the word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Spirit will never lead us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must not resist the guidance of the HOLY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Holy Spirit guides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Holy Spirit has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 be familiar with God's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Spirit speaks to our 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in continual prayer with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 GUIDES US TO THE TRUTH</dc:title>
  <dcterms:created xsi:type="dcterms:W3CDTF">2021-10-11T09:09:46Z</dcterms:created>
  <dcterms:modified xsi:type="dcterms:W3CDTF">2021-10-11T09:09:46Z</dcterms:modified>
</cp:coreProperties>
</file>