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TRINITY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fountain    </w:t>
      </w:r>
      <w:r>
        <w:t xml:space="preserve">   rock    </w:t>
      </w:r>
      <w:r>
        <w:t xml:space="preserve">   companion    </w:t>
      </w:r>
      <w:r>
        <w:t xml:space="preserve">   savior    </w:t>
      </w:r>
      <w:r>
        <w:t xml:space="preserve">   gracious    </w:t>
      </w:r>
      <w:r>
        <w:t xml:space="preserve">   hosanna    </w:t>
      </w:r>
      <w:r>
        <w:t xml:space="preserve">   glorious    </w:t>
      </w:r>
      <w:r>
        <w:t xml:space="preserve">   judge    </w:t>
      </w:r>
      <w:r>
        <w:t xml:space="preserve">   living    </w:t>
      </w:r>
      <w:r>
        <w:t xml:space="preserve">   helper    </w:t>
      </w:r>
      <w:r>
        <w:t xml:space="preserve">   teacher    </w:t>
      </w:r>
      <w:r>
        <w:t xml:space="preserve">   holytrinity    </w:t>
      </w:r>
      <w:r>
        <w:t xml:space="preserve">   friend    </w:t>
      </w:r>
      <w:r>
        <w:t xml:space="preserve">   majestic    </w:t>
      </w:r>
      <w:r>
        <w:t xml:space="preserve">   healer    </w:t>
      </w:r>
      <w:r>
        <w:t xml:space="preserve">   shepherd    </w:t>
      </w:r>
      <w:r>
        <w:t xml:space="preserve">   adonai    </w:t>
      </w:r>
      <w:r>
        <w:t xml:space="preserve">   heavenly    </w:t>
      </w:r>
      <w:r>
        <w:t xml:space="preserve">   elshaddai    </w:t>
      </w:r>
      <w:r>
        <w:t xml:space="preserve">   author    </w:t>
      </w:r>
      <w:r>
        <w:t xml:space="preserve">   word    </w:t>
      </w:r>
      <w:r>
        <w:t xml:space="preserve">   yahweh    </w:t>
      </w:r>
      <w:r>
        <w:t xml:space="preserve">   loyal    </w:t>
      </w:r>
      <w:r>
        <w:t xml:space="preserve">   eternal    </w:t>
      </w:r>
      <w:r>
        <w:t xml:space="preserve">   master    </w:t>
      </w:r>
      <w:r>
        <w:t xml:space="preserve">   provider    </w:t>
      </w:r>
      <w:r>
        <w:t xml:space="preserve">   just    </w:t>
      </w:r>
      <w:r>
        <w:t xml:space="preserve">   loving    </w:t>
      </w:r>
      <w:r>
        <w:t xml:space="preserve">   compassionate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TRINITY 1</dc:title>
  <dcterms:created xsi:type="dcterms:W3CDTF">2021-10-11T09:09:09Z</dcterms:created>
  <dcterms:modified xsi:type="dcterms:W3CDTF">2021-10-11T09:09:09Z</dcterms:modified>
</cp:coreProperties>
</file>