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PASSION    </w:t>
      </w:r>
      <w:r>
        <w:t xml:space="preserve">   PALMSUNDAY    </w:t>
      </w:r>
      <w:r>
        <w:t xml:space="preserve">   GOODFRIDAY    </w:t>
      </w:r>
      <w:r>
        <w:t xml:space="preserve">   JERUSALEM    </w:t>
      </w:r>
      <w:r>
        <w:t xml:space="preserve">   LASTSUPPER    </w:t>
      </w:r>
      <w:r>
        <w:t xml:space="preserve">   PASSOVER    </w:t>
      </w:r>
      <w:r>
        <w:t xml:space="preserve">   VICTORY    </w:t>
      </w:r>
      <w:r>
        <w:t xml:space="preserve">   TOMB    </w:t>
      </w:r>
      <w:r>
        <w:t xml:space="preserve">   NAILS    </w:t>
      </w:r>
      <w:r>
        <w:t xml:space="preserve">   RELIGIOUS    </w:t>
      </w:r>
      <w:r>
        <w:t xml:space="preserve">   THIRDDAY    </w:t>
      </w:r>
      <w:r>
        <w:t xml:space="preserve">   CHRISTIANITY    </w:t>
      </w:r>
      <w:r>
        <w:t xml:space="preserve">   CRUCIFIXION    </w:t>
      </w:r>
      <w:r>
        <w:t xml:space="preserve">   RESSURECTION    </w:t>
      </w:r>
      <w:r>
        <w:t xml:space="preserve">   AROSE    </w:t>
      </w:r>
      <w:r>
        <w:t xml:space="preserve">   PIERCED    </w:t>
      </w:r>
      <w:r>
        <w:t xml:space="preserve">   THORNS    </w:t>
      </w:r>
      <w:r>
        <w:t xml:space="preserve">   CROSS    </w:t>
      </w:r>
      <w:r>
        <w:t xml:space="preserve">   JESUS    </w:t>
      </w:r>
      <w:r>
        <w:t xml:space="preserve">   CALVARY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</dc:title>
  <dcterms:created xsi:type="dcterms:W3CDTF">2021-10-11T09:09:35Z</dcterms:created>
  <dcterms:modified xsi:type="dcterms:W3CDTF">2021-10-11T09:09:35Z</dcterms:modified>
</cp:coreProperties>
</file>