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HOLY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absolution    </w:t>
      </w:r>
      <w:r>
        <w:t xml:space="preserve">   Beatitudes    </w:t>
      </w:r>
      <w:r>
        <w:t xml:space="preserve">   Blessed Trinity    </w:t>
      </w:r>
      <w:r>
        <w:t xml:space="preserve">   commandment    </w:t>
      </w:r>
      <w:r>
        <w:t xml:space="preserve">   conscience    </w:t>
      </w:r>
      <w:r>
        <w:t xml:space="preserve">   consecration    </w:t>
      </w:r>
      <w:r>
        <w:t xml:space="preserve">   covenant    </w:t>
      </w:r>
      <w:r>
        <w:t xml:space="preserve">   Easter    </w:t>
      </w:r>
      <w:r>
        <w:t xml:space="preserve">   forgiveness    </w:t>
      </w:r>
      <w:r>
        <w:t xml:space="preserve">   Gospel    </w:t>
      </w:r>
      <w:r>
        <w:t xml:space="preserve">   mission    </w:t>
      </w:r>
      <w:r>
        <w:t xml:space="preserve">   mortal sin    </w:t>
      </w:r>
      <w:r>
        <w:t xml:space="preserve">   reconcilition    </w:t>
      </w:r>
      <w:r>
        <w:t xml:space="preserve">   repent    </w:t>
      </w:r>
      <w:r>
        <w:t xml:space="preserve">   resurrection    </w:t>
      </w:r>
      <w:r>
        <w:t xml:space="preserve">   reverence    </w:t>
      </w:r>
      <w:r>
        <w:t xml:space="preserve">   Savior    </w:t>
      </w:r>
      <w:r>
        <w:t xml:space="preserve">   temptation    </w:t>
      </w:r>
      <w:r>
        <w:t xml:space="preserve">   Triduum    </w:t>
      </w:r>
      <w:r>
        <w:t xml:space="preserve">   venial sin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WEEK WORD SEARCH</dc:title>
  <dcterms:created xsi:type="dcterms:W3CDTF">2021-10-11T09:08:42Z</dcterms:created>
  <dcterms:modified xsi:type="dcterms:W3CDTF">2021-10-11T09:08:42Z</dcterms:modified>
</cp:coreProperties>
</file>