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Ismael    </w:t>
      </w:r>
      <w:r>
        <w:t xml:space="preserve">   Samuel    </w:t>
      </w:r>
      <w:r>
        <w:t xml:space="preserve">   Manases    </w:t>
      </w:r>
      <w:r>
        <w:t xml:space="preserve">   Absalon    </w:t>
      </w:r>
      <w:r>
        <w:t xml:space="preserve">   Ruben    </w:t>
      </w:r>
      <w:r>
        <w:t xml:space="preserve">   Elias    </w:t>
      </w:r>
      <w:r>
        <w:t xml:space="preserve">   Eliseo    </w:t>
      </w:r>
      <w:r>
        <w:t xml:space="preserve">   Zaqueo    </w:t>
      </w:r>
      <w:r>
        <w:t xml:space="preserve">   Felipe    </w:t>
      </w:r>
      <w:r>
        <w:t xml:space="preserve">   Ananias    </w:t>
      </w:r>
      <w:r>
        <w:t xml:space="preserve">   Lucas    </w:t>
      </w:r>
      <w:r>
        <w:t xml:space="preserve">   Marcos    </w:t>
      </w:r>
      <w:r>
        <w:t xml:space="preserve">   Mardoqueo    </w:t>
      </w:r>
      <w:r>
        <w:t xml:space="preserve">   Isaac    </w:t>
      </w:r>
      <w:r>
        <w:t xml:space="preserve">   David    </w:t>
      </w:r>
      <w:r>
        <w:t xml:space="preserve">   Miqueas    </w:t>
      </w:r>
      <w:r>
        <w:t xml:space="preserve">   Gedeon    </w:t>
      </w:r>
      <w:r>
        <w:t xml:space="preserve">   Caleb    </w:t>
      </w:r>
      <w:r>
        <w:t xml:space="preserve">   Josue    </w:t>
      </w:r>
      <w:r>
        <w:t xml:space="preserve">   Mateo    </w:t>
      </w:r>
      <w:r>
        <w:t xml:space="preserve">   Juan    </w:t>
      </w:r>
      <w:r>
        <w:t xml:space="preserve">   Pedro    </w:t>
      </w:r>
      <w:r>
        <w:t xml:space="preserve">   Jeremias    </w:t>
      </w:r>
      <w:r>
        <w:t xml:space="preserve">   Pablo    </w:t>
      </w:r>
      <w:r>
        <w:t xml:space="preserve">   Acab    </w:t>
      </w:r>
      <w:r>
        <w:t xml:space="preserve">   Nabucodonozor    </w:t>
      </w:r>
      <w:r>
        <w:t xml:space="preserve">   Isaias    </w:t>
      </w:r>
      <w:r>
        <w:t xml:space="preserve">   Jose    </w:t>
      </w:r>
      <w:r>
        <w:t xml:space="preserve">   Abraham    </w:t>
      </w:r>
      <w:r>
        <w:t xml:space="preserve">   Moises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HOMBRES DE LA BIBLIA</dc:title>
  <dcterms:created xsi:type="dcterms:W3CDTF">2021-10-11T09:09:50Z</dcterms:created>
  <dcterms:modified xsi:type="dcterms:W3CDTF">2021-10-11T09:09:50Z</dcterms:modified>
</cp:coreProperties>
</file>