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WEEKEND    </w:t>
      </w:r>
      <w:r>
        <w:t xml:space="preserve">   VISITS    </w:t>
      </w:r>
      <w:r>
        <w:t xml:space="preserve">   UNIVERSITY    </w:t>
      </w:r>
      <w:r>
        <w:t xml:space="preserve">   TRADITION    </w:t>
      </w:r>
      <w:r>
        <w:t xml:space="preserve">   THANKSGIVING    </w:t>
      </w:r>
      <w:r>
        <w:t xml:space="preserve">   STUDENTS    </w:t>
      </w:r>
      <w:r>
        <w:t xml:space="preserve">   SORORITY    </w:t>
      </w:r>
      <w:r>
        <w:t xml:space="preserve">   SINGING    </w:t>
      </w:r>
      <w:r>
        <w:t xml:space="preserve">   SCHOOL SPIRIT    </w:t>
      </w:r>
      <w:r>
        <w:t xml:space="preserve">   REVELRY    </w:t>
      </w:r>
      <w:r>
        <w:t xml:space="preserve">   REUNION    </w:t>
      </w:r>
      <w:r>
        <w:t xml:space="preserve">   KING    </w:t>
      </w:r>
      <w:r>
        <w:t xml:space="preserve">   QUEEN    </w:t>
      </w:r>
      <w:r>
        <w:t xml:space="preserve">   PEP RALLY    </w:t>
      </w:r>
      <w:r>
        <w:t xml:space="preserve">   PARADE    </w:t>
      </w:r>
      <w:r>
        <w:t xml:space="preserve">   OPEN HOUSE    </w:t>
      </w:r>
      <w:r>
        <w:t xml:space="preserve">   HOMECOMING    </w:t>
      </w:r>
      <w:r>
        <w:t xml:space="preserve">   GRADS    </w:t>
      </w:r>
      <w:r>
        <w:t xml:space="preserve">   FRATERNITY    </w:t>
      </w:r>
      <w:r>
        <w:t xml:space="preserve">   FOOTBALL    </w:t>
      </w:r>
      <w:r>
        <w:t xml:space="preserve">   FLOAT    </w:t>
      </w:r>
      <w:r>
        <w:t xml:space="preserve">   CROWN    </w:t>
      </w:r>
      <w:r>
        <w:t xml:space="preserve">   COURT    </w:t>
      </w:r>
      <w:r>
        <w:t xml:space="preserve">   CONCERT    </w:t>
      </w:r>
      <w:r>
        <w:t xml:space="preserve">   COLLEGE    </w:t>
      </w:r>
      <w:r>
        <w:t xml:space="preserve">   CHEER    </w:t>
      </w:r>
      <w:r>
        <w:t xml:space="preserve">   BONFIRES    </w:t>
      </w:r>
      <w:r>
        <w:t xml:space="preserve">   AUTUMN    </w:t>
      </w:r>
      <w:r>
        <w:t xml:space="preserve">   ANNUAL    </w:t>
      </w:r>
      <w:r>
        <w:t xml:space="preserve">   ALUMNI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HOMECOMING</dc:title>
  <dcterms:created xsi:type="dcterms:W3CDTF">2021-10-11T09:09:58Z</dcterms:created>
  <dcterms:modified xsi:type="dcterms:W3CDTF">2021-10-11T09:09:58Z</dcterms:modified>
</cp:coreProperties>
</file>