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Southeastern village in Malta where Puzzler's family lived prior to coming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in Eastern Malta where #2 Across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Puzzler's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 that brought the Abela family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Gateway for Maltese immigrants to come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language spoken by the Abela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1980 live-action musical filmed from the village core of Mellieha, Malta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the Island Nation of Malta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Father/Artist/Carpenter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Puzzler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Puzzler's father worked as a young man in Malta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Nuclear physicist &amp; Acting General in the U.S. Airforce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Puzzler's parents were born and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Puzzler Extraordinaire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Homeland of #1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Birthplace of Abela siblings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HOMELAND</dc:title>
  <dcterms:created xsi:type="dcterms:W3CDTF">2021-10-11T09:11:30Z</dcterms:created>
  <dcterms:modified xsi:type="dcterms:W3CDTF">2021-10-11T09:11:30Z</dcterms:modified>
</cp:coreProperties>
</file>