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HOMEROOM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aiden williams    </w:t>
      </w:r>
      <w:r>
        <w:t xml:space="preserve">   jacob white    </w:t>
      </w:r>
      <w:r>
        <w:t xml:space="preserve">   luke wainscott    </w:t>
      </w:r>
      <w:r>
        <w:t xml:space="preserve">   liliana sylvester    </w:t>
      </w:r>
      <w:r>
        <w:t xml:space="preserve">   ava sye    </w:t>
      </w:r>
      <w:r>
        <w:t xml:space="preserve">   trevor smith    </w:t>
      </w:r>
      <w:r>
        <w:t xml:space="preserve">   matthew seyfried    </w:t>
      </w:r>
      <w:r>
        <w:t xml:space="preserve">   katie saraga    </w:t>
      </w:r>
      <w:r>
        <w:t xml:space="preserve">   beau park    </w:t>
      </w:r>
      <w:r>
        <w:t xml:space="preserve">   carly nehus    </w:t>
      </w:r>
      <w:r>
        <w:t xml:space="preserve">   ella mann    </w:t>
      </w:r>
      <w:r>
        <w:t xml:space="preserve">   konner kloentrup    </w:t>
      </w:r>
      <w:r>
        <w:t xml:space="preserve">   owen king    </w:t>
      </w:r>
      <w:r>
        <w:t xml:space="preserve">   blake king    </w:t>
      </w:r>
      <w:r>
        <w:t xml:space="preserve">   warren johnson    </w:t>
      </w:r>
      <w:r>
        <w:t xml:space="preserve">   taryn hubbard    </w:t>
      </w:r>
      <w:r>
        <w:t xml:space="preserve">   aimee howard    </w:t>
      </w:r>
      <w:r>
        <w:t xml:space="preserve">   charlie hanak    </w:t>
      </w:r>
      <w:r>
        <w:t xml:space="preserve">   anna hamilton    </w:t>
      </w:r>
      <w:r>
        <w:t xml:space="preserve">   matthew hafer    </w:t>
      </w:r>
      <w:r>
        <w:t xml:space="preserve">   payton gutzwiller    </w:t>
      </w:r>
      <w:r>
        <w:t xml:space="preserve">   kemper gurren    </w:t>
      </w:r>
      <w:r>
        <w:t xml:space="preserve">   ben fay    </w:t>
      </w:r>
      <w:r>
        <w:t xml:space="preserve">   brody dover    </w:t>
      </w:r>
      <w:r>
        <w:t xml:space="preserve">   aaliyah cantrell    </w:t>
      </w:r>
      <w:r>
        <w:t xml:space="preserve">   james brooks    </w:t>
      </w:r>
      <w:r>
        <w:t xml:space="preserve">   caidin arthur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HOMEROOM</dc:title>
  <dcterms:created xsi:type="dcterms:W3CDTF">2021-10-11T09:11:15Z</dcterms:created>
  <dcterms:modified xsi:type="dcterms:W3CDTF">2021-10-11T09:11:15Z</dcterms:modified>
</cp:coreProperties>
</file>